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大侠窦尔墩</w:t>
      </w:r>
    </w:p>
    <w:p>
      <w:r>
        <w:rPr>
          <w:rFonts w:ascii="宋体" w:hAnsi="宋体" w:eastAsia="宋体"/>
          <w:sz w:val="24"/>
        </w:rPr>
        <w:t>周本进，窦学信文；聂秀功图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大侠窦尔墩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周本进，窦学信文；聂秀功图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本书出售、求购地址：https://www.jiaokey.com/book/detail/11615171.html</w:t>
      </w:r>
    </w:p>
    <w:p>
      <w:r>
        <w:t>更多相关图书推荐：https://www.jiaokey.com</w:t>
      </w:r>
    </w:p>
    <w:p>
      <w:r>
        <w:t>周本进，窦学信文；聂秀功图 其他作品：https://www.jiaokey.com/tag/周本进，窦学信文；聂秀功图.html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关键词搜索：https://www.jiaokey.com/tag/大侠窦尔墩.html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