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毛玻璃城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毛玻璃城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本书出售、求购地址：https://www.jiaokey.com/book/detail/11615175.html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关键词搜索：https://www.jiaokey.com/tag/毛玻璃城.html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