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成长是多么不容易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成长是多么不容易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中国 年代: 现代) 长篇小说-儿童文学(地点: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本书出售、求购地址：https://www.jiaokey.com/book/detail/11615180.html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关键词搜索：https://www.jiaokey.com/tag/儿童文学-长篇小说(地点: 中国 年代: 现代) 长篇小说-儿童文学(地点: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