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少年抗日特工队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少年抗日特工队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本书出售、求购地址：https://www.jiaokey.com/book/detail/11615214.html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关键词搜索：https://www.jiaokey.com/tag/少年抗日特工队.html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