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有个秘密告诉你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有个秘密告诉你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本书出售、求购地址：https://www.jiaokey.com/book/detail/11615237.html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关键词搜索：https://www.jiaokey.com/tag/有个秘密告诉你.html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