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书名：随风而来的玛丽·波平斯阿姨</w:t>
      </w:r>
    </w:p>
    <w:p>
      <w:r>
        <w:t>作者：张宇峰改编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总页数：140</w:t>
      </w:r>
    </w:p>
    <w:p>
      <w:r>
        <w:t>更多请访问教客网: www.jiaokey.com</w:t>
      </w:r>
    </w:p>
    <w:p>
      <w:r>
        <w:t>随风而来的玛丽·波平斯阿姨 评论地址：https://www.jiaokey.com/book/detail/11615293.html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