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书名：关云长单刀赴会</w:t>
      </w:r>
    </w:p>
    <w:p>
      <w:r>
        <w:t>作者：罗贯中原著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关云长单刀赴会 评论地址：https://www.jiaokey.com/book/detail/11615314.html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