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中国古代通俗小说精选</w:t>
      </w:r>
    </w:p>
    <w:p>
      <w:r>
        <w:rPr>
          <w:rFonts w:ascii="宋体" w:hAnsi="宋体" w:eastAsia="宋体"/>
          <w:sz w:val="24"/>
        </w:rPr>
        <w:t>吴庆先，金蓉改写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中国古代通俗小说精选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吴庆先，金蓉改写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儿童文学-历史故事(地点:中国年代:现代学科:选集)历史故事-儿童文学(地点:中国年代:现代学科:选集)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本书出售、求购地址：https://www.jiaokey.com/book/detail/11615324.html</w:t>
      </w:r>
    </w:p>
    <w:p>
      <w:r>
        <w:t>更多相关图书推荐：https://www.jiaokey.com</w:t>
      </w:r>
    </w:p>
    <w:p>
      <w:r>
        <w:t>吴庆先，金蓉改写 其他作品：https://www.jiaokey.com/tag/吴庆先，金蓉改写.html</w:t>
      </w:r>
    </w:p>
    <w:p>
      <w:r>
        <w:t>北京:中国少年儿童出版社,1997 出版图书：https://www.jiaokey.com/tag/北京:中国少年儿童出版社,1997.html</w:t>
      </w:r>
    </w:p>
    <w:p>
      <w:r>
        <w:t>关键词搜索：https://www.jiaokey.com/tag/儿童文学-历史故事(地点:中国年代:现代学科:选集)历史故事-儿童文学(地点:中国年代:现代学科:选集).html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