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书名：刘备三顾茅庐</w:t>
      </w:r>
    </w:p>
    <w:p>
      <w:r>
        <w:t>作者：罗贯中原著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刘备三顾茅庐 评论地址：https://www.jiaokey.com/book/detail/11615346.html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