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又远又近的故事  俄语故事新译</w:t>
      </w:r>
    </w:p>
    <w:p>
      <w:r>
        <w:rPr>
          <w:rFonts w:ascii="宋体" w:hAnsi="宋体" w:eastAsia="宋体"/>
          <w:sz w:val="24"/>
        </w:rPr>
        <w:t>徐远水译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又远又近的故事  俄语故事新译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徐远水译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民间故事(地点: 苏联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本书出售、求购地址：https://www.jiaokey.com/book/detail/11615360.html</w:t>
      </w:r>
    </w:p>
    <w:p>
      <w:r>
        <w:t>更多相关图书推荐：https://www.jiaokey.com</w:t>
      </w:r>
    </w:p>
    <w:p>
      <w:r>
        <w:t>徐远水译 其他作品：https://www.jiaokey.com/tag/徐远水译.html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关键词搜索：https://www.jiaokey.com/tag/民间故事(地点: 苏联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