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书名：注音科幻故事100篇</w:t>
      </w:r>
    </w:p>
    <w:p>
      <w:r>
        <w:t>作者：李玉华，何明霞编</w:t>
      </w:r>
    </w:p>
    <w:p>
      <w:r>
        <w:t>出版社：武汉：湖北少年儿童出版社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注音科幻故事100篇 评论地址：https://www.jiaokey.com/book/detail/11615373.html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