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书名：鼻子的抱怨  脸体器官趣事</w:t>
      </w:r>
    </w:p>
    <w:p>
      <w:r>
        <w:t>作者：海默著</w:t>
      </w:r>
    </w:p>
    <w:p>
      <w:r>
        <w:t>出版社：北京:语文出版社,1994.03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鼻子的抱怨  脸体器官趣事 评论地址：https://www.jiaokey.com/book/detail/11615374.html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