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修改历史的孩子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修改历史的孩子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本书出售、求购地址：https://www.jiaokey.com/book/detail/11615382.html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关键词搜索：https://www.jiaokey.com/tag/修改历史的孩子.html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