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友谊交际小故事</w:t>
      </w:r>
    </w:p>
    <w:p>
      <w:r>
        <w:rPr>
          <w:rFonts w:ascii="宋体" w:hAnsi="宋体" w:eastAsia="宋体"/>
          <w:sz w:val="24"/>
        </w:rPr>
        <w:t>陈冬，吕克强，杨莹编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友谊交际小故事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陈冬，吕克强，杨莹编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本书出售、求购地址：https://www.jiaokey.com/book/detail/11615457.html</w:t>
      </w:r>
    </w:p>
    <w:p>
      <w:r>
        <w:t>更多相关图书推荐：https://www.jiaokey.com</w:t>
      </w:r>
    </w:p>
    <w:p>
      <w:r>
        <w:t>陈冬，吕克强，杨莹编 其他作品：https://www.jiaokey.com/tag/陈冬，吕克强，杨莹编.html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关键词搜索：https://www.jiaokey.com/tag/友谊交际小故事.html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