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书名：危险的风铃</w:t>
      </w:r>
    </w:p>
    <w:p>
      <w:r>
        <w:t>作者：（美）H. 布莱克文；（美）T. 迪特里齐图 齐丹，金地译</w:t>
      </w:r>
    </w:p>
    <w:p>
      <w:r>
        <w:t>出版社：南宁：接力出版社</w:t>
      </w:r>
    </w:p>
    <w:p>
      <w:r>
        <w:t>出版日期：2004.02</w:t>
      </w:r>
    </w:p>
    <w:p>
      <w:r>
        <w:t>总页数：113</w:t>
      </w:r>
    </w:p>
    <w:p>
      <w:r>
        <w:t>更多请访问教客网: www.jiaokey.com</w:t>
      </w:r>
    </w:p>
    <w:p>
      <w:r>
        <w:t>危险的风铃 评论地址：https://www.jiaokey.com/book/detail/11615470.html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