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有个小孩叫冬冬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有个小孩叫冬冬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本书出售、求购地址：https://www.jiaokey.com/book/detail/11615477.html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关键词搜索：https://www.jiaokey.com/tag/有个小孩叫冬冬.html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