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狐狸的骗术  探寻数学王国的奥秘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狐狸的骗术  探寻数学王国的奥秘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本书出售、求购地址：https://www.jiaokey.com/book/detail/11615555.html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关键词搜索：https://www.jiaokey.com/tag/狐狸的骗术  探寻数学王国的奥秘.html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