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书名：苍蝇用脚尝味道·水还有“皮肤”呢</w:t>
      </w:r>
    </w:p>
    <w:p>
      <w:r>
        <w:t>作者：（英）泰勒著</w:t>
      </w:r>
    </w:p>
    <w:p>
      <w:r>
        <w:t>出版社：西安:未来出版社,2001.06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苍蝇用脚尝味道·水还有“皮肤”呢 评论地址：https://www.jiaokey.com/book/detail/11615574.html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