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小小百科全书  岩石卷</w:t>
      </w:r>
    </w:p>
    <w:p>
      <w:r>
        <w:rPr>
          <w:rFonts w:ascii="宋体" w:hAnsi="宋体" w:eastAsia="宋体"/>
          <w:sz w:val="24"/>
        </w:rPr>
        <w:t>（法）泽勒维埃特著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小小百科全书  岩石卷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（法）泽勒维埃特著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本书出售、求购地址：https://www.jiaokey.com/book/detail/11615582.html</w:t>
      </w:r>
    </w:p>
    <w:p>
      <w:r>
        <w:t>更多相关图书推荐：https://www.jiaokey.com</w:t>
      </w:r>
    </w:p>
    <w:p>
      <w:r>
        <w:t>（法）泽勒维埃特著 其他作品：https://www.jiaokey.com/tag/（法）泽勒维埃特著.html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关键词搜索：https://www.jiaokey.com/tag/我爱大自然  小小百科全书  岩石卷.html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