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尼斯湖上的波澜  自然之谜</w:t>
      </w:r>
    </w:p>
    <w:p>
      <w:r>
        <w:rPr>
          <w:rFonts w:ascii="宋体" w:hAnsi="宋体" w:eastAsia="宋体"/>
          <w:sz w:val="24"/>
        </w:rPr>
        <w:t>沈英甲，吕萍萍编著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尼斯湖上的波澜  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沈英甲，吕萍萍编著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本书出售、求购地址：https://www.jiaokey.com/book/detail/11615587.html</w:t>
      </w:r>
    </w:p>
    <w:p>
      <w:r>
        <w:t>更多相关图书推荐：https://www.jiaokey.com</w:t>
      </w:r>
    </w:p>
    <w:p>
      <w:r>
        <w:t>沈英甲，吕萍萍编著 其他作品：https://www.jiaokey.com/tag/沈英甲，吕萍萍编著.html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关键词搜索：https://www.jiaokey.com/tag/尼斯湖上的波澜  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