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阿呆猫和聪明狗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阿呆猫和聪明狗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本书出售、求购地址：https://www.jiaokey.com/book/detail/11615629.html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关键词搜索：https://www.jiaokey.com/tag/阿呆猫和聪明狗.html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