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书名：世界之冠小博士</w:t>
      </w:r>
    </w:p>
    <w:p>
      <w:r>
        <w:t>作者：逸轩编写；何宗绘图</w:t>
      </w:r>
    </w:p>
    <w:p>
      <w:r>
        <w:t>出版社：上海：上海科学普及出版社</w:t>
      </w:r>
    </w:p>
    <w:p>
      <w:r>
        <w:t>出版日期：1997.04</w:t>
      </w:r>
    </w:p>
    <w:p>
      <w:r>
        <w:t>总页数：80</w:t>
      </w:r>
    </w:p>
    <w:p>
      <w:r>
        <w:t>更多请访问教客网: www.jiaokey.com</w:t>
      </w:r>
    </w:p>
    <w:p>
      <w:r>
        <w:t>世界之冠小博士 评论地址：https://www.jiaokey.com/book/detail/11615639.html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