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刘心武怪诞小说自选集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刘心武怪诞小说自选集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本书出售、求购地址：https://www.jiaokey.com/book/detail/11615649.html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关键词搜索：https://www.jiaokey.com/tag/刘心武怪诞小说自选集.html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