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一个故事的三种讲法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一个故事的三种讲法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本书出售、求购地址：https://www.jiaokey.com/book/detail/11615682.html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关键词搜索：https://www.jiaokey.com/tag/一个故事的三种讲法.html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