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猪先生买聪明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猪先生买聪明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本书出售、求购地址：https://www.jiaokey.com/book/detail/11615701.html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关键词搜索：https://www.jiaokey.com/tag/猪先生买聪明.html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