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恐怖推理故事  下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恐怖推理故事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本书出售、求购地址：https://www.jiaokey.com/book/detail/11615771.html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关键词搜索：https://www.jiaokey.com/tag/恐怖推理故事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