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世界自然之谜  下  彩图少儿版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世界自然之谜  下  彩图少儿版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本书出售、求购地址：https://www.jiaokey.com/book/detail/11615800.html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关键词搜索：https://www.jiaokey.com/tag/世界自然之谜  下  彩图少儿版.html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