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猴子鞋匠·昆虫运动会·啄木鸟的新房子</w:t>
      </w:r>
    </w:p>
    <w:p>
      <w:r>
        <w:rPr>
          <w:rFonts w:ascii="宋体" w:hAnsi="宋体" w:eastAsia="宋体"/>
          <w:sz w:val="24"/>
        </w:rPr>
        <w:t>陈秋影编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猴子鞋匠·昆虫运动会·啄木鸟的新房子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本书出售、求购地址：https://www.jiaokey.com/book/detail/11615869.html</w:t>
      </w:r>
    </w:p>
    <w:p>
      <w:r>
        <w:t>更多相关图书推荐：https://www.jiaokey.com</w:t>
      </w:r>
    </w:p>
    <w:p>
      <w:r>
        <w:t>陈秋影编 其他作品：https://www.jiaokey.com/tag/陈秋影编.html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关键词搜索：https://www.jiaokey.com/tag/猴子鞋匠·昆虫运动会·啄木鸟的新房子.html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