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书名：魔鞋  注音本</w:t>
      </w:r>
    </w:p>
    <w:p>
      <w:r>
        <w:t>作者：赵静，刘丽，高境，注音译</w:t>
      </w:r>
    </w:p>
    <w:p>
      <w:r>
        <w:t>出版社：北京:语文出版社,1992.09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魔鞋  注音本 评论地址：https://www.jiaokey.com/book/detail/11615893.html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