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书名：对与错  1  幼儿启蒙知识</w:t>
      </w:r>
    </w:p>
    <w:p>
      <w:r>
        <w:t>作者：肖谦等编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对与错  1  幼儿启蒙知识 评论地址：https://www.jiaokey.com/book/detail/11615920.html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