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书名：五彩缤纷的鸟</w:t>
      </w:r>
    </w:p>
    <w:p>
      <w:r>
        <w:t>作者：俞晓晖编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总页数：151</w:t>
      </w:r>
    </w:p>
    <w:p>
      <w:r>
        <w:t>更多请访问教客网: www.jiaokey.com</w:t>
      </w:r>
    </w:p>
    <w:p>
      <w:r>
        <w:t>五彩缤纷的鸟 评论地址：https://www.jiaokey.com/book/detail/11616051.html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