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书名：计算机网络安全技术</w:t>
      </w:r>
    </w:p>
    <w:p>
      <w:r>
        <w:t>作者：余成波等编著</w:t>
      </w:r>
    </w:p>
    <w:p>
      <w:r>
        <w:t>出版社：北京：北京工业大学出版社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计算机网络安全技术 评论地址：https://www.jiaokey.com/book/detail/11616092.html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