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书名：敬老的故事</w:t>
      </w:r>
    </w:p>
    <w:p>
      <w:r>
        <w:t>作者：许延风编</w:t>
      </w:r>
    </w:p>
    <w:p>
      <w:r>
        <w:t>出版社：北京：知识出版社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敬老的故事 评论地址：https://www.jiaokey.com/book/detail/11616095.html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