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书名：看图作文精选</w:t>
      </w:r>
    </w:p>
    <w:p>
      <w:r>
        <w:t>作者：宫汝惠，杨玉琴编</w:t>
      </w:r>
    </w:p>
    <w:p>
      <w:r>
        <w:t>出版社：郑州：文心出版社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看图作文精选 评论地址：https://www.jiaokey.com/book/detail/11616149.html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