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我们这个时代肝肠寸断的表情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我们这个时代肝肠寸断的表情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本书出售、求购地址：https://www.jiaokey.com/book/detail/11616191.html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关键词搜索：https://www.jiaokey.com/tag/我们这个时代肝肠寸断的表情.html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