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高中课程基础训练  口语交际·写作．三年级</w:t>
      </w:r>
    </w:p>
    <w:p>
      <w:r>
        <w:rPr>
          <w:rFonts w:ascii="宋体" w:hAnsi="宋体" w:eastAsia="宋体"/>
          <w:sz w:val="24"/>
        </w:rPr>
        <w:t>吴稷曾主编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高中课程基础训练  口语交际·写作．三年级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吴稷曾主编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本书出售、求购地址：https://www.jiaokey.com/book/detail/11616299.html</w:t>
      </w:r>
    </w:p>
    <w:p>
      <w:r>
        <w:t>更多相关图书推荐：https://www.jiaokey.com</w:t>
      </w:r>
    </w:p>
    <w:p>
      <w:r>
        <w:t>吴稷曾主编 其他作品：https://www.jiaokey.com/tag/吴稷曾主编.html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关键词搜索：https://www.jiaokey.com/tag/高中课程基础训练  口语交际·写作．三年级.html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