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霍洛维茨之夜  肖像素描</w:t>
      </w:r>
    </w:p>
    <w:p>
      <w:r>
        <w:rPr>
          <w:rFonts w:ascii="宋体" w:hAnsi="宋体" w:eastAsia="宋体"/>
          <w:sz w:val="24"/>
        </w:rPr>
        <w:t>（美）大卫·杜巴尔著；徐康荣译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霍洛维茨之夜  肖像素描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（美）大卫·杜巴尔著；徐康荣译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本书出售、求购地址：https://www.jiaokey.com/book/detail/11616397.html</w:t>
      </w:r>
    </w:p>
    <w:p>
      <w:r>
        <w:t>更多相关图书推荐：https://www.jiaokey.com</w:t>
      </w:r>
    </w:p>
    <w:p>
      <w:r>
        <w:t>（美）大卫·杜巴尔著；徐康荣译 其他作品：https://www.jiaokey.com/tag/（美）大卫·杜巴尔著；徐康荣译.html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关键词搜索：https://www.jiaokey.com/tag/霍洛维茨之夜  肖像素描.html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