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陕西历史博物馆馆刊  第12辑</w:t>
      </w:r>
    </w:p>
    <w:p>
      <w:r>
        <w:rPr>
          <w:rFonts w:ascii="宋体" w:hAnsi="宋体" w:eastAsia="宋体"/>
          <w:sz w:val="24"/>
        </w:rPr>
        <w:t>成建正主编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陕西历史博物馆馆刊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成建正主编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历史博物馆-陕西省-丛刊-考古-中国-丛刊-文物保护-中国-丛刊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本书出售、求购地址：https://www.jiaokey.com/book/detail/11616531.html</w:t>
      </w:r>
    </w:p>
    <w:p>
      <w:r>
        <w:t>更多相关图书推荐：https://www.jiaokey.com</w:t>
      </w:r>
    </w:p>
    <w:p>
      <w:r>
        <w:t>成建正主编 其他作品：https://www.jiaokey.com/tag/成建正主编.html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关键词搜索：https://www.jiaokey.com/tag/历史博物馆-陕西省-丛刊-考古-中国-丛刊-文物保护-中国-丛刊.html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