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书名：列侬</w:t>
      </w:r>
    </w:p>
    <w:p>
      <w:r>
        <w:t>作者：（德）阿兰·波森纳著；徐畅译</w:t>
      </w:r>
    </w:p>
    <w:p>
      <w:r>
        <w:t>出版社：北京:人民音乐出版社,2006.08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列侬 评论地址：https://www.jiaokey.com/book/detail/11616562.html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