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食品质量管理  技术-管理的方法</w:t>
      </w:r>
    </w:p>
    <w:p>
      <w:r>
        <w:rPr>
          <w:rFonts w:ascii="宋体" w:hAnsi="宋体" w:eastAsia="宋体"/>
          <w:sz w:val="24"/>
        </w:rPr>
        <w:t>（荷）P.A.Luning，（荷）W.J.Marcelis，（荷）W.M.F.Jongen著 吴广枫主译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食品质量管理  技术-管理的方法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（荷）P.A.Luning，（荷）W.J.Marcelis，（荷）W.M.F.Jongen著 吴广枫主译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本书出售、求购地址：https://www.jiaokey.com/book/detail/11616622.html</w:t>
      </w:r>
    </w:p>
    <w:p>
      <w:r>
        <w:t>更多相关图书推荐：https://www.jiaokey.com</w:t>
      </w:r>
    </w:p>
    <w:p>
      <w:r>
        <w:t>（荷）P.A.Luning，（荷）W.J.Marcelis，（荷）W.M.F.Jongen著 吴广枫主译 其他作品：https://www.jiaokey.com/tag/（荷）P.A.Luning，（荷）W.J.Marcelis，（荷）W.M.F.Jongen著 吴广枫主译.html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关键词搜索：https://www.jiaokey.com/tag/食品质量管理  技术-管理的方法.html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