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</w:t>
      </w:r>
    </w:p>
    <w:p>
      <w:r>
        <w:t>作者：皮特原著；穆雷，康耀红主译；沈永平译</w:t>
      </w:r>
    </w:p>
    <w:p>
      <w:r>
        <w:t>出版社：世界图书出版西安公司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林肯 评论地址：https://www.jiaokey.com/book/detail/11616643.html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