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书名：精神的分裂  与老年德里达谈话</w:t>
      </w:r>
    </w:p>
    <w:p>
      <w:r>
        <w:t>作者：尚杰著</w:t>
      </w:r>
    </w:p>
    <w:p>
      <w:r>
        <w:t>出版社：上海：同济大学出版社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精神的分裂  与老年德里达谈话 评论地址：https://www.jiaokey.com/book/detail/11616664.html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