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Primer中文版</w:t>
      </w:r>
    </w:p>
    <w:p>
      <w:r>
        <w:rPr>
          <w:rFonts w:ascii="宋体" w:hAnsi="宋体" w:eastAsia="宋体"/>
          <w:sz w:val="24"/>
        </w:rPr>
        <w:t>Stanley B.Lippman，Josee Lajoie，Barbara E. Moo著；李师贤等译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Primer中文版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B.Lippman，Josee Lajoie，Barbara E. Moo著；李师贤等译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本书出售、求购地址：https://www.jiaokey.com/book/detail/11616824.html</w:t>
      </w:r>
    </w:p>
    <w:p>
      <w:r>
        <w:t>更多相关图书推荐：https://www.jiaokey.com</w:t>
      </w:r>
    </w:p>
    <w:p>
      <w:r>
        <w:t>Stanley B.Lippman，Josee Lajoie，Barbara E. Moo著；李师贤等译 其他作品：https://www.jiaokey.com/tag/Stanley B.Lippman，Josee Lajoie，Barbara E. Moo著；李师贤等译.html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 Primer中文版.html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