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新世纪中学教育的思考与实践  重庆市中学校长论文  3</w:t>
      </w:r>
    </w:p>
    <w:p>
      <w:r>
        <w:rPr>
          <w:rFonts w:ascii="宋体" w:hAnsi="宋体" w:eastAsia="宋体"/>
          <w:sz w:val="24"/>
        </w:rPr>
        <w:t>重庆市中学校长联谊会，重庆市教育学会高中专业委员会编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新世纪中学教育的思考与实践  重庆市中学校长论文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重庆市中学校长联谊会，重庆市教育学会高中专业委员会编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本书出售、求购地址：https://www.jiaokey.com/book/detail/11616826.html</w:t>
      </w:r>
    </w:p>
    <w:p>
      <w:r>
        <w:t>更多相关图书推荐：https://www.jiaokey.com</w:t>
      </w:r>
    </w:p>
    <w:p>
      <w:r>
        <w:t>重庆市中学校长联谊会，重庆市教育学会高中专业委员会编 其他作品：https://www.jiaokey.com/tag/重庆市中学校长联谊会，重庆市教育学会高中专业委员会编.html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关键词搜索：https://www.jiaokey.com/tag/新世纪中学教育的思考与实践  重庆市中学校长论文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