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书名：人类的当务之急  关于理想的问题</w:t>
      </w:r>
    </w:p>
    <w:p>
      <w:r>
        <w:t>作者：张广天著</w:t>
      </w:r>
    </w:p>
    <w:p>
      <w:r>
        <w:t>出版社：上海：东方出版中心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人类的当务之急  关于理想的问题 评论地址：https://www.jiaokey.com/book/detail/11616847.html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