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现代汉语成语规范词典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现代汉语成语规范词典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本书出售、求购地址：https://www.jiaokey.com/book/detail/11616871.html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关键词搜索：https://www.jiaokey.com/tag/现代汉语成语规范词典.html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