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书名：剑桥少儿ICT  起步级  文本入门</w:t>
      </w:r>
    </w:p>
    <w:p>
      <w:r>
        <w:t>作者：丁军主编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总页数：48</w:t>
      </w:r>
    </w:p>
    <w:p>
      <w:r>
        <w:t>更多请访问教客网: www.jiaokey.com</w:t>
      </w:r>
    </w:p>
    <w:p>
      <w:r>
        <w:t>剑桥少儿ICT  起步级  文本入门 评论地址：https://www.jiaokey.com/book/detail/11616902.html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