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PTT纤维及制品的开发</w:t>
      </w:r>
    </w:p>
    <w:p>
      <w:r>
        <w:rPr>
          <w:rFonts w:ascii="宋体" w:hAnsi="宋体" w:eastAsia="宋体"/>
          <w:sz w:val="24"/>
        </w:rPr>
        <w:t>钱以竑主编；王府梅，赵俐编著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PTT纤维及制品的开发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钱以竑主编；王府梅，赵俐编著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本书出售、求购地址：https://www.jiaokey.com/book/detail/11616920.html</w:t>
      </w:r>
    </w:p>
    <w:p>
      <w:r>
        <w:t>更多相关图书推荐：https://www.jiaokey.com</w:t>
      </w:r>
    </w:p>
    <w:p>
      <w:r>
        <w:t>钱以竑主编；王府梅，赵俐编著 其他作品：https://www.jiaokey.com/tag/钱以竑主编；王府梅，赵俐编著.html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关键词搜索：https://www.jiaokey.com/tag/PTT纤维及制品的开发.html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