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2006中法网司法考试名师辅导课堂笔记  民事诉讼法  仲裁法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2006中法网司法考试名师辅导课堂笔记  民事诉讼法  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本书出售、求购地址：https://www.jiaokey.com/book/detail/11616923.html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关键词搜索：https://www.jiaokey.com/tag/2006中法网司法考试名师辅导课堂笔记  民事诉讼法  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