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书名：恶夜追缉令</w:t>
      </w:r>
    </w:p>
    <w:p>
      <w:r>
        <w:t>作者：（美）鲍尔（Ball，J.）著；王祥芸译</w:t>
      </w:r>
    </w:p>
    <w:p>
      <w:r>
        <w:t>出版社：南京:译林出版社,2006.04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恶夜追缉令 评论地址：https://www.jiaokey.com/book/detail/11616925.html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